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F58BB" w14:textId="77777777" w:rsidR="00FE49D1" w:rsidRPr="008C0948" w:rsidRDefault="00FF33C0">
      <w:pPr>
        <w:pStyle w:val="Heading1"/>
        <w:rPr>
          <w:color w:val="C00000"/>
          <w:sz w:val="32"/>
          <w:szCs w:val="32"/>
        </w:rPr>
      </w:pPr>
      <w:r w:rsidRPr="008C0948">
        <w:rPr>
          <w:color w:val="C00000"/>
          <w:sz w:val="32"/>
          <w:szCs w:val="32"/>
        </w:rPr>
        <w:t>Free Me Domestic Abuse Ambassador Training – Registration Form</w:t>
      </w:r>
    </w:p>
    <w:p w14:paraId="5E4AB009" w14:textId="77777777" w:rsidR="0095468D" w:rsidRPr="008C0948" w:rsidRDefault="0095468D" w:rsidP="0095468D">
      <w:pPr>
        <w:rPr>
          <w:sz w:val="32"/>
          <w:szCs w:val="32"/>
        </w:rPr>
      </w:pPr>
    </w:p>
    <w:p w14:paraId="004C052F" w14:textId="77777777" w:rsidR="00FE49D1" w:rsidRPr="008C0948" w:rsidRDefault="00FF33C0">
      <w:pPr>
        <w:rPr>
          <w:rFonts w:ascii="Aptos" w:hAnsi="Aptos"/>
          <w:sz w:val="28"/>
          <w:szCs w:val="28"/>
        </w:rPr>
      </w:pPr>
      <w:r w:rsidRPr="008C0948">
        <w:rPr>
          <w:rFonts w:ascii="Aptos" w:hAnsi="Aptos"/>
          <w:sz w:val="28"/>
          <w:szCs w:val="28"/>
        </w:rPr>
        <w:t>Please complete the form below to register your interest in the Free Me Domestic Abuse Ambassador Training. Our team will contact you with more information.</w:t>
      </w:r>
    </w:p>
    <w:p w14:paraId="7F6F8A4D" w14:textId="77777777" w:rsidR="00FE49D1" w:rsidRPr="008C0948" w:rsidRDefault="00FF33C0">
      <w:pPr>
        <w:rPr>
          <w:rFonts w:ascii="Aptos" w:hAnsi="Aptos"/>
          <w:sz w:val="28"/>
          <w:szCs w:val="28"/>
        </w:rPr>
      </w:pPr>
      <w:r w:rsidRPr="008C0948">
        <w:rPr>
          <w:rFonts w:ascii="Aptos" w:hAnsi="Aptos"/>
          <w:sz w:val="28"/>
          <w:szCs w:val="28"/>
        </w:rPr>
        <w:t>Full Name: _________________________________________________</w:t>
      </w:r>
    </w:p>
    <w:p w14:paraId="7519AEF2" w14:textId="77777777" w:rsidR="00FE49D1" w:rsidRPr="008C0948" w:rsidRDefault="00FF33C0">
      <w:pPr>
        <w:rPr>
          <w:rFonts w:ascii="Aptos" w:hAnsi="Aptos"/>
          <w:sz w:val="28"/>
          <w:szCs w:val="28"/>
        </w:rPr>
      </w:pPr>
      <w:r w:rsidRPr="008C0948">
        <w:rPr>
          <w:rFonts w:ascii="Aptos" w:hAnsi="Aptos"/>
          <w:sz w:val="28"/>
          <w:szCs w:val="28"/>
        </w:rPr>
        <w:t>Email Address: _____________________________________________</w:t>
      </w:r>
    </w:p>
    <w:p w14:paraId="7559759E" w14:textId="77777777" w:rsidR="00FE49D1" w:rsidRPr="008C0948" w:rsidRDefault="00FF33C0">
      <w:pPr>
        <w:rPr>
          <w:rFonts w:ascii="Aptos" w:hAnsi="Aptos"/>
          <w:sz w:val="28"/>
          <w:szCs w:val="28"/>
        </w:rPr>
      </w:pPr>
      <w:r w:rsidRPr="008C0948">
        <w:rPr>
          <w:rFonts w:ascii="Aptos" w:hAnsi="Aptos"/>
          <w:sz w:val="28"/>
          <w:szCs w:val="28"/>
        </w:rPr>
        <w:t>Phone Number: _____________________________________________</w:t>
      </w:r>
    </w:p>
    <w:p w14:paraId="04022A69" w14:textId="77777777" w:rsidR="00FE49D1" w:rsidRPr="008C0948" w:rsidRDefault="00FF33C0">
      <w:pPr>
        <w:rPr>
          <w:rFonts w:ascii="Aptos" w:hAnsi="Aptos"/>
          <w:sz w:val="28"/>
          <w:szCs w:val="28"/>
        </w:rPr>
      </w:pPr>
      <w:r w:rsidRPr="008C0948">
        <w:rPr>
          <w:rFonts w:ascii="Aptos" w:hAnsi="Aptos"/>
          <w:sz w:val="28"/>
          <w:szCs w:val="28"/>
        </w:rPr>
        <w:t>Organisation (if applicable): ________________________________</w:t>
      </w:r>
    </w:p>
    <w:p w14:paraId="6221A2EF" w14:textId="77777777" w:rsidR="00FE49D1" w:rsidRPr="008C0948" w:rsidRDefault="00FF33C0">
      <w:pPr>
        <w:rPr>
          <w:rFonts w:ascii="Aptos" w:hAnsi="Aptos"/>
          <w:sz w:val="28"/>
          <w:szCs w:val="28"/>
        </w:rPr>
      </w:pPr>
      <w:r w:rsidRPr="008C0948">
        <w:rPr>
          <w:rFonts w:ascii="Aptos" w:hAnsi="Aptos"/>
          <w:sz w:val="28"/>
          <w:szCs w:val="28"/>
        </w:rPr>
        <w:t xml:space="preserve">Your Role or Interest in Becoming an </w:t>
      </w:r>
      <w:proofErr w:type="gramStart"/>
      <w:r w:rsidRPr="008C0948">
        <w:rPr>
          <w:rFonts w:ascii="Aptos" w:hAnsi="Aptos"/>
          <w:sz w:val="28"/>
          <w:szCs w:val="28"/>
        </w:rPr>
        <w:t>Ambassador</w:t>
      </w:r>
      <w:proofErr w:type="gramEnd"/>
      <w:r w:rsidRPr="008C0948">
        <w:rPr>
          <w:rFonts w:ascii="Aptos" w:hAnsi="Aptos"/>
          <w:sz w:val="28"/>
          <w:szCs w:val="28"/>
        </w:rPr>
        <w:t>:</w:t>
      </w:r>
    </w:p>
    <w:p w14:paraId="3F748BC8" w14:textId="77777777" w:rsidR="00FE49D1" w:rsidRPr="008C0948" w:rsidRDefault="00FF33C0">
      <w:pPr>
        <w:rPr>
          <w:rFonts w:ascii="Aptos" w:hAnsi="Aptos"/>
          <w:sz w:val="28"/>
          <w:szCs w:val="28"/>
        </w:rPr>
      </w:pPr>
      <w:r w:rsidRPr="008C0948">
        <w:rPr>
          <w:rFonts w:ascii="Aptos" w:hAnsi="Aptos"/>
          <w:sz w:val="28"/>
          <w:szCs w:val="28"/>
        </w:rPr>
        <w:br/>
        <w:t>__________________________________________________________</w:t>
      </w:r>
      <w:r w:rsidRPr="008C0948">
        <w:rPr>
          <w:rFonts w:ascii="Aptos" w:hAnsi="Aptos"/>
          <w:sz w:val="28"/>
          <w:szCs w:val="28"/>
        </w:rPr>
        <w:br/>
        <w:t>__________________________________________________________</w:t>
      </w:r>
      <w:r w:rsidRPr="008C0948">
        <w:rPr>
          <w:rFonts w:ascii="Aptos" w:hAnsi="Aptos"/>
          <w:sz w:val="28"/>
          <w:szCs w:val="28"/>
        </w:rPr>
        <w:br/>
        <w:t>__________________________________________________________</w:t>
      </w:r>
      <w:r w:rsidRPr="008C0948">
        <w:rPr>
          <w:rFonts w:ascii="Aptos" w:hAnsi="Aptos"/>
          <w:sz w:val="28"/>
          <w:szCs w:val="28"/>
        </w:rPr>
        <w:br/>
      </w:r>
    </w:p>
    <w:p w14:paraId="673983F6" w14:textId="77777777" w:rsidR="00FE49D1" w:rsidRPr="008C0948" w:rsidRDefault="00FF33C0">
      <w:pPr>
        <w:rPr>
          <w:rFonts w:ascii="Aptos" w:hAnsi="Aptos"/>
          <w:sz w:val="28"/>
          <w:szCs w:val="28"/>
        </w:rPr>
      </w:pPr>
      <w:r w:rsidRPr="008C0948">
        <w:rPr>
          <w:rFonts w:ascii="Aptos" w:hAnsi="Aptos"/>
          <w:sz w:val="28"/>
          <w:szCs w:val="28"/>
        </w:rPr>
        <w:t>☐</w:t>
      </w:r>
      <w:r w:rsidRPr="008C0948">
        <w:rPr>
          <w:rFonts w:ascii="Aptos" w:hAnsi="Aptos"/>
          <w:sz w:val="28"/>
          <w:szCs w:val="28"/>
        </w:rPr>
        <w:t xml:space="preserve"> I consent to The WILDE Foundation storing my information for training purposes.</w:t>
      </w:r>
    </w:p>
    <w:p w14:paraId="2488662F" w14:textId="21BF22E6" w:rsidR="00FE49D1" w:rsidRPr="008C0948" w:rsidRDefault="00FF33C0">
      <w:pPr>
        <w:rPr>
          <w:rFonts w:ascii="Aptos" w:hAnsi="Aptos"/>
          <w:sz w:val="28"/>
          <w:szCs w:val="28"/>
        </w:rPr>
      </w:pPr>
      <w:r w:rsidRPr="008C0948">
        <w:rPr>
          <w:rFonts w:ascii="Aptos" w:hAnsi="Aptos"/>
          <w:sz w:val="28"/>
          <w:szCs w:val="28"/>
        </w:rPr>
        <w:br/>
        <w:t xml:space="preserve">Please email the completed form to: </w:t>
      </w:r>
      <w:hyperlink r:id="rId6" w:history="1">
        <w:r w:rsidR="0095468D" w:rsidRPr="008C0948">
          <w:rPr>
            <w:rStyle w:val="Hyperlink"/>
            <w:rFonts w:ascii="Aptos" w:hAnsi="Aptos"/>
            <w:sz w:val="28"/>
            <w:szCs w:val="28"/>
          </w:rPr>
          <w:t>wilde2000@btopenworld.com</w:t>
        </w:r>
      </w:hyperlink>
    </w:p>
    <w:p w14:paraId="60812C7C" w14:textId="77777777" w:rsidR="0095468D" w:rsidRPr="008C0948" w:rsidRDefault="0095468D">
      <w:pPr>
        <w:rPr>
          <w:rFonts w:ascii="Aptos" w:hAnsi="Aptos"/>
          <w:sz w:val="28"/>
          <w:szCs w:val="28"/>
        </w:rPr>
      </w:pPr>
    </w:p>
    <w:sectPr w:rsidR="0095468D" w:rsidRPr="008C0948" w:rsidSect="008C0948">
      <w:pgSz w:w="12240" w:h="15840"/>
      <w:pgMar w:top="1440" w:right="1183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91132745">
    <w:abstractNumId w:val="8"/>
  </w:num>
  <w:num w:numId="2" w16cid:durableId="902987577">
    <w:abstractNumId w:val="6"/>
  </w:num>
  <w:num w:numId="3" w16cid:durableId="1695156229">
    <w:abstractNumId w:val="5"/>
  </w:num>
  <w:num w:numId="4" w16cid:durableId="741485069">
    <w:abstractNumId w:val="4"/>
  </w:num>
  <w:num w:numId="5" w16cid:durableId="339893183">
    <w:abstractNumId w:val="7"/>
  </w:num>
  <w:num w:numId="6" w16cid:durableId="47605956">
    <w:abstractNumId w:val="3"/>
  </w:num>
  <w:num w:numId="7" w16cid:durableId="1493567068">
    <w:abstractNumId w:val="2"/>
  </w:num>
  <w:num w:numId="8" w16cid:durableId="209342125">
    <w:abstractNumId w:val="1"/>
  </w:num>
  <w:num w:numId="9" w16cid:durableId="1162545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8C0948"/>
    <w:rsid w:val="00910FC4"/>
    <w:rsid w:val="0095468D"/>
    <w:rsid w:val="00AA1D8D"/>
    <w:rsid w:val="00B47730"/>
    <w:rsid w:val="00C278BB"/>
    <w:rsid w:val="00CB0664"/>
    <w:rsid w:val="00FC693F"/>
    <w:rsid w:val="00FE49D1"/>
    <w:rsid w:val="00FF3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40B10B"/>
  <w14:defaultImageDpi w14:val="300"/>
  <w15:docId w15:val="{B0742ADA-AF54-458F-BAF4-C06858996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95468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46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wilde2000@btopenworld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Sharon Tomlin</cp:lastModifiedBy>
  <cp:revision>2</cp:revision>
  <dcterms:created xsi:type="dcterms:W3CDTF">2025-11-30T21:50:00Z</dcterms:created>
  <dcterms:modified xsi:type="dcterms:W3CDTF">2025-11-30T21:50:00Z</dcterms:modified>
  <cp:category/>
</cp:coreProperties>
</file>